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3CF2" w14:textId="77777777" w:rsidR="001A09A5" w:rsidRPr="004E62C4" w:rsidRDefault="00A11646">
      <w:pPr>
        <w:pStyle w:val="Titel"/>
        <w:rPr>
          <w:lang w:val="da-DK"/>
        </w:rPr>
      </w:pPr>
      <w:r w:rsidRPr="004E62C4">
        <w:rPr>
          <w:lang w:val="da-DK"/>
        </w:rPr>
        <w:t>Mini-spejderprogram 2025/2026</w:t>
      </w:r>
    </w:p>
    <w:p w14:paraId="381303FB" w14:textId="77777777" w:rsidR="001A09A5" w:rsidRPr="004E62C4" w:rsidRDefault="00A11646">
      <w:pPr>
        <w:rPr>
          <w:lang w:val="da-DK"/>
        </w:rPr>
      </w:pPr>
      <w:r w:rsidRPr="004E62C4">
        <w:rPr>
          <w:lang w:val="da-DK"/>
        </w:rPr>
        <w:t>Tirsdage kl. 18:00–19:30</w:t>
      </w:r>
      <w:r w:rsidRPr="004E62C4">
        <w:rPr>
          <w:lang w:val="da-DK"/>
        </w:rPr>
        <w:br/>
      </w:r>
    </w:p>
    <w:p w14:paraId="4C8C7585" w14:textId="77777777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19/08-2025 (TIR) – </w:t>
      </w:r>
      <w:r>
        <w:t>🔥</w:t>
      </w:r>
      <w:r w:rsidRPr="004E62C4">
        <w:rPr>
          <w:lang w:val="da-DK"/>
        </w:rPr>
        <w:t xml:space="preserve"> Opstart / Lejrbål</w:t>
      </w:r>
    </w:p>
    <w:p w14:paraId="43855824" w14:textId="0E78271E" w:rsidR="001A09A5" w:rsidRPr="004E62C4" w:rsidRDefault="00A11646">
      <w:pPr>
        <w:rPr>
          <w:lang w:val="da-DK"/>
        </w:rPr>
      </w:pPr>
      <w:r w:rsidRPr="004E62C4">
        <w:rPr>
          <w:lang w:val="da-DK"/>
        </w:rPr>
        <w:t>26/08-2025 (TIR) –</w:t>
      </w:r>
      <w:r w:rsidR="008C37C1">
        <w:rPr>
          <w:lang w:val="da-DK"/>
        </w:rPr>
        <w:t xml:space="preserve"> </w:t>
      </w:r>
      <w:r w:rsidR="008C37C1">
        <w:t>🔥</w:t>
      </w:r>
      <w:r w:rsidR="008C37C1"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="008C37C1" w:rsidRPr="004E62C4">
        <w:rPr>
          <w:lang w:val="da-DK"/>
        </w:rPr>
        <w:t>: Bål</w:t>
      </w:r>
      <w:r w:rsidR="008C37C1">
        <w:rPr>
          <w:lang w:val="da-DK"/>
        </w:rPr>
        <w:t xml:space="preserve"> (simpel optænding fx brænd en snor over) </w:t>
      </w:r>
    </w:p>
    <w:p w14:paraId="6D933B56" w14:textId="07F37151" w:rsidR="001A09A5" w:rsidRPr="004E62C4" w:rsidRDefault="00A11646">
      <w:pPr>
        <w:rPr>
          <w:lang w:val="da-DK"/>
        </w:rPr>
      </w:pPr>
      <w:r w:rsidRPr="004E62C4">
        <w:rPr>
          <w:lang w:val="da-DK"/>
        </w:rPr>
        <w:t>02/09-2025 (TIR) –</w:t>
      </w:r>
      <w:r w:rsidR="008C37C1">
        <w:rPr>
          <w:lang w:val="da-DK"/>
        </w:rPr>
        <w:t xml:space="preserve"> </w:t>
      </w:r>
      <w:r w:rsidR="008C37C1">
        <w:t>🔥</w:t>
      </w:r>
      <w:r w:rsidR="008C37C1"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="008C37C1" w:rsidRPr="004E62C4">
        <w:rPr>
          <w:lang w:val="da-DK"/>
        </w:rPr>
        <w:t>: Bål</w:t>
      </w:r>
      <w:r w:rsidR="008C37C1">
        <w:rPr>
          <w:lang w:val="da-DK"/>
        </w:rPr>
        <w:t xml:space="preserve"> (forskellige typer bål) </w:t>
      </w:r>
    </w:p>
    <w:p w14:paraId="44583F6A" w14:textId="6C898F91" w:rsidR="001A09A5" w:rsidRDefault="00A11646">
      <w:pPr>
        <w:rPr>
          <w:lang w:val="da-DK"/>
        </w:rPr>
      </w:pPr>
      <w:r w:rsidRPr="004E62C4">
        <w:rPr>
          <w:lang w:val="da-DK"/>
        </w:rPr>
        <w:t>09/09-2025 (TIR) –</w:t>
      </w:r>
      <w:r w:rsidR="008C37C1">
        <w:rPr>
          <w:lang w:val="da-DK"/>
        </w:rPr>
        <w:t xml:space="preserve"> </w:t>
      </w:r>
      <w:r w:rsidR="008C37C1">
        <w:t>🔥</w:t>
      </w:r>
      <w:r w:rsidR="008C37C1"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="008C37C1" w:rsidRPr="004E62C4">
        <w:rPr>
          <w:lang w:val="da-DK"/>
        </w:rPr>
        <w:t>: Bål</w:t>
      </w:r>
      <w:r w:rsidR="008C37C1">
        <w:rPr>
          <w:lang w:val="da-DK"/>
        </w:rPr>
        <w:t xml:space="preserve"> (bål med mad) </w:t>
      </w:r>
    </w:p>
    <w:p w14:paraId="5699D481" w14:textId="78513C8F" w:rsidR="004E62C4" w:rsidRPr="004E62C4" w:rsidRDefault="004E62C4">
      <w:pPr>
        <w:rPr>
          <w:lang w:val="da-DK"/>
        </w:rPr>
      </w:pPr>
      <w:r w:rsidRPr="004E62C4">
        <w:rPr>
          <w:b/>
          <w:lang w:val="da-DK"/>
        </w:rPr>
        <w:t xml:space="preserve">13-14/09-2025 (LØ-SØN) – </w:t>
      </w:r>
      <w:r>
        <w:rPr>
          <w:b/>
        </w:rPr>
        <w:t>🏕️</w:t>
      </w:r>
      <w:r w:rsidRPr="004E62C4">
        <w:rPr>
          <w:b/>
          <w:lang w:val="da-DK"/>
        </w:rPr>
        <w:t xml:space="preserve"> Mikro Mini Træf (EKSTRA DAGE – weekend)</w:t>
      </w:r>
    </w:p>
    <w:p w14:paraId="08859203" w14:textId="1538EB48" w:rsidR="001A09A5" w:rsidRPr="004E62C4" w:rsidRDefault="00A11646">
      <w:pPr>
        <w:rPr>
          <w:lang w:val="da-DK"/>
        </w:rPr>
      </w:pPr>
      <w:r w:rsidRPr="004E62C4">
        <w:rPr>
          <w:lang w:val="da-DK"/>
        </w:rPr>
        <w:t>16/09-2025 (TIR) –</w:t>
      </w:r>
      <w:r w:rsidR="004E62C4">
        <w:rPr>
          <w:lang w:val="da-DK"/>
        </w:rPr>
        <w:t xml:space="preserve"> </w:t>
      </w:r>
      <w:r w:rsidR="004E62C4">
        <w:t>🔪</w:t>
      </w:r>
      <w:r w:rsidR="004E62C4"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="004E62C4" w:rsidRPr="004E62C4">
        <w:rPr>
          <w:lang w:val="da-DK"/>
        </w:rPr>
        <w:t>: Kniv/Sav</w:t>
      </w:r>
    </w:p>
    <w:p w14:paraId="20D4BE38" w14:textId="762864F7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23/09-2025 (TIR) – </w:t>
      </w:r>
      <w:r>
        <w:t>🔪</w:t>
      </w:r>
      <w:r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Pr="004E62C4">
        <w:rPr>
          <w:lang w:val="da-DK"/>
        </w:rPr>
        <w:t>: Kniv/Sav</w:t>
      </w:r>
    </w:p>
    <w:p w14:paraId="1C921C40" w14:textId="1B108C51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30/09-2025 (TIR) – </w:t>
      </w:r>
      <w:r>
        <w:t>🔪</w:t>
      </w:r>
      <w:r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Pr="004E62C4">
        <w:rPr>
          <w:lang w:val="da-DK"/>
        </w:rPr>
        <w:t>: Kniv/Sav</w:t>
      </w:r>
    </w:p>
    <w:p w14:paraId="04903420" w14:textId="5F110311" w:rsidR="004E62C4" w:rsidRDefault="004E62C4">
      <w:pPr>
        <w:rPr>
          <w:lang w:val="da-DK"/>
        </w:rPr>
      </w:pPr>
      <w:r w:rsidRPr="004E62C4">
        <w:rPr>
          <w:b/>
          <w:lang w:val="da-DK"/>
        </w:rPr>
        <w:t>03-05/10-2025 (FRE-SØN) – ⛺ Oprykningstur (EKSTRA DAGE – weekend)</w:t>
      </w:r>
    </w:p>
    <w:p w14:paraId="2C5275AE" w14:textId="553A8758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07/10-2025 (TIR) – </w:t>
      </w:r>
      <w:r w:rsidR="00053158" w:rsidRPr="00053158">
        <w:rPr>
          <w:rFonts w:ascii="Segoe UI Emoji" w:hAnsi="Segoe UI Emoji" w:cs="Segoe UI Emoji"/>
          <w:lang w:val="da-DK"/>
        </w:rPr>
        <w:t>⏳</w:t>
      </w:r>
      <w:r w:rsidR="000B2CAF">
        <w:rPr>
          <w:lang w:val="da-DK"/>
        </w:rPr>
        <w:t xml:space="preserve">Buffer/opfølgning   </w:t>
      </w:r>
    </w:p>
    <w:p w14:paraId="33274C72" w14:textId="53C1800E" w:rsidR="001A09A5" w:rsidRPr="004E62C4" w:rsidRDefault="00A11646">
      <w:pPr>
        <w:rPr>
          <w:lang w:val="da-DK"/>
        </w:rPr>
      </w:pPr>
      <w:r w:rsidRPr="004E62C4">
        <w:rPr>
          <w:lang w:val="da-DK"/>
        </w:rPr>
        <w:t>14/10-2025 (TIR) – [FERIE</w:t>
      </w:r>
      <w:r>
        <w:rPr>
          <w:lang w:val="da-DK"/>
        </w:rPr>
        <w:t xml:space="preserve"> </w:t>
      </w:r>
      <w:r w:rsidRPr="004E62C4">
        <w:rPr>
          <w:lang w:val="da-DK"/>
        </w:rPr>
        <w:t>– Efterårsferie]</w:t>
      </w:r>
    </w:p>
    <w:p w14:paraId="05AC7A79" w14:textId="71662920" w:rsidR="001A09A5" w:rsidRPr="004E62C4" w:rsidRDefault="00A11646">
      <w:pPr>
        <w:rPr>
          <w:lang w:val="da-DK"/>
        </w:rPr>
      </w:pPr>
      <w:r w:rsidRPr="004E62C4">
        <w:rPr>
          <w:lang w:val="da-DK"/>
        </w:rPr>
        <w:t>21/10-2025 (TIR) –</w:t>
      </w:r>
      <w:r w:rsidR="008C37C1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</w:rPr>
        <w:t>🪨</w:t>
      </w:r>
      <w:r w:rsidR="00053158" w:rsidRPr="00053158">
        <w:rPr>
          <w:lang w:val="da-DK"/>
        </w:rPr>
        <w:t xml:space="preserve"> </w:t>
      </w:r>
      <w:r w:rsidR="0070597A" w:rsidRPr="008C37C1">
        <w:rPr>
          <w:lang w:val="da-DK"/>
        </w:rPr>
        <w:t>Hule</w:t>
      </w:r>
      <w:r w:rsidR="0070597A">
        <w:rPr>
          <w:lang w:val="da-DK"/>
        </w:rPr>
        <w:t xml:space="preserve"> Boernes klan</w:t>
      </w:r>
    </w:p>
    <w:p w14:paraId="44E32B41" w14:textId="77C4F450" w:rsidR="001A09A5" w:rsidRPr="008C37C1" w:rsidRDefault="00A11646">
      <w:pPr>
        <w:rPr>
          <w:lang w:val="da-DK"/>
        </w:rPr>
      </w:pPr>
      <w:r w:rsidRPr="004E62C4">
        <w:rPr>
          <w:lang w:val="da-DK"/>
        </w:rPr>
        <w:t>28/10-2025 (TIR) –</w:t>
      </w:r>
      <w:r w:rsidR="008C37C1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</w:rPr>
        <w:t>🪨</w:t>
      </w:r>
      <w:r w:rsidR="00053158" w:rsidRPr="00053158">
        <w:rPr>
          <w:lang w:val="da-DK"/>
        </w:rPr>
        <w:t xml:space="preserve"> </w:t>
      </w:r>
      <w:r w:rsidR="008C37C1" w:rsidRPr="008C37C1">
        <w:rPr>
          <w:lang w:val="da-DK"/>
        </w:rPr>
        <w:t>Hule</w:t>
      </w:r>
      <w:r w:rsidR="0070597A">
        <w:rPr>
          <w:lang w:val="da-DK"/>
        </w:rPr>
        <w:t xml:space="preserve"> Boernes klan</w:t>
      </w:r>
    </w:p>
    <w:p w14:paraId="59FF3866" w14:textId="34E9A8A8" w:rsidR="001A09A5" w:rsidRPr="008C37C1" w:rsidRDefault="00A11646">
      <w:pPr>
        <w:rPr>
          <w:lang w:val="da-DK"/>
        </w:rPr>
      </w:pPr>
      <w:r w:rsidRPr="004E62C4">
        <w:rPr>
          <w:lang w:val="da-DK"/>
        </w:rPr>
        <w:t xml:space="preserve">04/11-2025 (TIR) – </w:t>
      </w:r>
      <w:r w:rsidR="00053158" w:rsidRPr="00053158">
        <w:rPr>
          <w:rFonts w:ascii="Segoe UI Emoji" w:hAnsi="Segoe UI Emoji" w:cs="Segoe UI Emoji"/>
        </w:rPr>
        <w:t>🏹</w:t>
      </w:r>
      <w:r w:rsidR="00053158" w:rsidRPr="00053158">
        <w:rPr>
          <w:lang w:val="da-DK"/>
        </w:rPr>
        <w:t xml:space="preserve"> </w:t>
      </w:r>
      <w:r w:rsidR="0070597A">
        <w:rPr>
          <w:lang w:val="da-DK"/>
        </w:rPr>
        <w:t>Jæ</w:t>
      </w:r>
      <w:r w:rsidR="0070597A" w:rsidRPr="0070597A">
        <w:rPr>
          <w:lang w:val="da-DK"/>
        </w:rPr>
        <w:t>gere</w:t>
      </w:r>
    </w:p>
    <w:p w14:paraId="2F238E74" w14:textId="0FBD3957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11/11-2025 (TIR) – </w:t>
      </w:r>
      <w:r w:rsidR="00053158" w:rsidRPr="00053158">
        <w:rPr>
          <w:rFonts w:ascii="Segoe UI Emoji" w:hAnsi="Segoe UI Emoji" w:cs="Segoe UI Emoji"/>
        </w:rPr>
        <w:t>🏹</w:t>
      </w:r>
      <w:r w:rsidR="00053158" w:rsidRPr="00053158">
        <w:rPr>
          <w:lang w:val="da-DK"/>
        </w:rPr>
        <w:t xml:space="preserve"> </w:t>
      </w:r>
      <w:r w:rsidR="0070597A">
        <w:rPr>
          <w:lang w:val="da-DK"/>
        </w:rPr>
        <w:t>Jæ</w:t>
      </w:r>
      <w:r w:rsidR="008C37C1" w:rsidRPr="0070597A">
        <w:rPr>
          <w:lang w:val="da-DK"/>
        </w:rPr>
        <w:t>gere</w:t>
      </w:r>
    </w:p>
    <w:p w14:paraId="021CB31D" w14:textId="2A48B73A" w:rsidR="001A09A5" w:rsidRPr="0070597A" w:rsidRDefault="00A11646">
      <w:pPr>
        <w:rPr>
          <w:lang w:val="da-DK"/>
        </w:rPr>
      </w:pPr>
      <w:r w:rsidRPr="004E62C4">
        <w:rPr>
          <w:lang w:val="da-DK"/>
        </w:rPr>
        <w:t xml:space="preserve">18/11-2025 (TIR) – </w:t>
      </w:r>
      <w:r w:rsidR="00053158" w:rsidRPr="00053158">
        <w:rPr>
          <w:rFonts w:ascii="Segoe UI Emoji" w:hAnsi="Segoe UI Emoji" w:cs="Segoe UI Emoji"/>
          <w:lang w:val="da-DK"/>
        </w:rPr>
        <w:t>♨</w:t>
      </w:r>
      <w:r w:rsidR="00053158" w:rsidRPr="00053158">
        <w:rPr>
          <w:rFonts w:ascii="Segoe UI Emoji" w:hAnsi="Segoe UI Emoji" w:cs="Segoe UI Emoji"/>
        </w:rPr>
        <w:t>️</w:t>
      </w:r>
      <w:r w:rsidR="00053158" w:rsidRPr="00053158">
        <w:rPr>
          <w:lang w:val="da-DK"/>
        </w:rPr>
        <w:t xml:space="preserve"> </w:t>
      </w:r>
      <w:r w:rsidR="0070597A" w:rsidRPr="0070597A">
        <w:rPr>
          <w:lang w:val="da-DK"/>
        </w:rPr>
        <w:t>Bål og ild</w:t>
      </w:r>
    </w:p>
    <w:p w14:paraId="22101124" w14:textId="4629D942" w:rsidR="001A09A5" w:rsidRPr="004E62C4" w:rsidRDefault="00A11646">
      <w:pPr>
        <w:rPr>
          <w:lang w:val="da-DK"/>
        </w:rPr>
      </w:pPr>
      <w:r w:rsidRPr="004E62C4">
        <w:rPr>
          <w:lang w:val="da-DK"/>
        </w:rPr>
        <w:t>25/11-2025 (TIR) –</w:t>
      </w:r>
      <w:r w:rsidR="000B2CAF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</w:rPr>
        <w:t>♨️</w:t>
      </w:r>
      <w:r w:rsidR="00053158" w:rsidRPr="00053158">
        <w:rPr>
          <w:lang w:val="da-DK"/>
        </w:rPr>
        <w:t xml:space="preserve"> </w:t>
      </w:r>
      <w:r w:rsidR="0070597A" w:rsidRPr="0070597A">
        <w:rPr>
          <w:lang w:val="da-DK"/>
        </w:rPr>
        <w:t>Bål og ild</w:t>
      </w:r>
    </w:p>
    <w:p w14:paraId="5D6E4EFF" w14:textId="0813A488" w:rsidR="001A09A5" w:rsidRDefault="00A11646">
      <w:pPr>
        <w:rPr>
          <w:lang w:val="da-DK"/>
        </w:rPr>
      </w:pPr>
      <w:r w:rsidRPr="004E62C4">
        <w:rPr>
          <w:lang w:val="da-DK"/>
        </w:rPr>
        <w:t>02/12-2025 (TIR) –</w:t>
      </w:r>
      <w:r w:rsidR="0070597A" w:rsidRPr="0070597A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  <w:lang w:val="da-DK"/>
        </w:rPr>
        <w:t>⏳</w:t>
      </w:r>
      <w:r w:rsidR="00053158">
        <w:rPr>
          <w:lang w:val="da-DK"/>
        </w:rPr>
        <w:t xml:space="preserve">Buffer/opfølgning   </w:t>
      </w:r>
    </w:p>
    <w:p w14:paraId="35726B68" w14:textId="5C194B73" w:rsidR="0070597A" w:rsidRPr="004E62C4" w:rsidRDefault="00A11646">
      <w:pPr>
        <w:rPr>
          <w:lang w:val="da-DK"/>
        </w:rPr>
      </w:pPr>
      <w:r w:rsidRPr="004E62C4">
        <w:rPr>
          <w:lang w:val="da-DK"/>
        </w:rPr>
        <w:t>09/12-2025 (TIR) –</w:t>
      </w:r>
      <w:r w:rsidR="0070597A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</w:rPr>
        <w:t>🦌</w:t>
      </w:r>
      <w:r w:rsidR="00053158" w:rsidRPr="00053158">
        <w:rPr>
          <w:lang w:val="da-DK"/>
        </w:rPr>
        <w:t xml:space="preserve"> </w:t>
      </w:r>
      <w:r w:rsidR="0070597A">
        <w:rPr>
          <w:lang w:val="da-DK"/>
        </w:rPr>
        <w:t xml:space="preserve">Julehygge æbleskiver (evt. julegaver) </w:t>
      </w:r>
    </w:p>
    <w:p w14:paraId="0FCF95E4" w14:textId="0E1598B7" w:rsidR="001A09A5" w:rsidRPr="004E62C4" w:rsidRDefault="00A11646">
      <w:pPr>
        <w:rPr>
          <w:lang w:val="da-DK"/>
        </w:rPr>
      </w:pPr>
      <w:r w:rsidRPr="004E62C4">
        <w:rPr>
          <w:lang w:val="da-DK"/>
        </w:rPr>
        <w:t>16/12-2025 (TIR) –</w:t>
      </w:r>
      <w:r w:rsidR="0070597A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</w:rPr>
        <w:t>🦌</w:t>
      </w:r>
      <w:r w:rsidR="00053158" w:rsidRPr="00053158">
        <w:rPr>
          <w:lang w:val="da-DK"/>
        </w:rPr>
        <w:t xml:space="preserve"> </w:t>
      </w:r>
      <w:r w:rsidR="00053158">
        <w:rPr>
          <w:lang w:val="da-DK"/>
        </w:rPr>
        <w:t>Julehygge</w:t>
      </w:r>
      <w:r w:rsidR="00053158">
        <w:rPr>
          <w:lang w:val="da-DK"/>
        </w:rPr>
        <w:t xml:space="preserve"> </w:t>
      </w:r>
      <w:r w:rsidR="00053158">
        <w:rPr>
          <w:lang w:val="da-DK"/>
        </w:rPr>
        <w:t xml:space="preserve">æbleskiver </w:t>
      </w:r>
      <w:r w:rsidR="0070597A">
        <w:rPr>
          <w:lang w:val="da-DK"/>
        </w:rPr>
        <w:t xml:space="preserve">(evt. julegaver)    </w:t>
      </w:r>
    </w:p>
    <w:p w14:paraId="45CB281D" w14:textId="0BB06D09" w:rsidR="001A09A5" w:rsidRPr="004E62C4" w:rsidRDefault="00A11646">
      <w:pPr>
        <w:rPr>
          <w:lang w:val="da-DK"/>
        </w:rPr>
      </w:pPr>
      <w:r w:rsidRPr="004E62C4">
        <w:rPr>
          <w:lang w:val="da-DK"/>
        </w:rPr>
        <w:t>23/12-2025 (TIR) – [FERIE</w:t>
      </w:r>
      <w:r>
        <w:rPr>
          <w:lang w:val="da-DK"/>
        </w:rPr>
        <w:t xml:space="preserve"> </w:t>
      </w:r>
      <w:r w:rsidRPr="004E62C4">
        <w:rPr>
          <w:lang w:val="da-DK"/>
        </w:rPr>
        <w:t>– Juleferie]</w:t>
      </w:r>
    </w:p>
    <w:p w14:paraId="1DCEA9BE" w14:textId="1B6CB52F" w:rsidR="001A09A5" w:rsidRPr="004E62C4" w:rsidRDefault="00A11646">
      <w:pPr>
        <w:rPr>
          <w:lang w:val="da-DK"/>
        </w:rPr>
      </w:pPr>
      <w:r w:rsidRPr="004E62C4">
        <w:rPr>
          <w:lang w:val="da-DK"/>
        </w:rPr>
        <w:lastRenderedPageBreak/>
        <w:t>30/12-2025 (TIR) – [FERIE</w:t>
      </w:r>
      <w:r>
        <w:rPr>
          <w:lang w:val="da-DK"/>
        </w:rPr>
        <w:t xml:space="preserve"> </w:t>
      </w:r>
      <w:r w:rsidRPr="004E62C4">
        <w:rPr>
          <w:lang w:val="da-DK"/>
        </w:rPr>
        <w:t>– Juleferie]</w:t>
      </w:r>
    </w:p>
    <w:p w14:paraId="1C52A342" w14:textId="5A2CF75C" w:rsidR="001A09A5" w:rsidRPr="004E62C4" w:rsidRDefault="00A11646" w:rsidP="00053158">
      <w:pPr>
        <w:rPr>
          <w:lang w:val="da-DK"/>
        </w:rPr>
      </w:pPr>
      <w:r w:rsidRPr="004E62C4">
        <w:rPr>
          <w:lang w:val="da-DK"/>
        </w:rPr>
        <w:t>06/01-2026 (TIR) –</w:t>
      </w:r>
      <w:r w:rsidR="000B2CAF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  <w:lang w:val="da-DK"/>
        </w:rPr>
        <w:t>🪢</w:t>
      </w:r>
      <w:r w:rsidR="00053158" w:rsidRPr="00053158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="008C37C1" w:rsidRPr="004E62C4">
        <w:rPr>
          <w:lang w:val="da-DK"/>
        </w:rPr>
        <w:t>:</w:t>
      </w:r>
      <w:r w:rsidR="008C37C1">
        <w:rPr>
          <w:lang w:val="da-DK"/>
        </w:rPr>
        <w:t xml:space="preserve"> </w:t>
      </w:r>
      <w:r w:rsidR="000B2CAF">
        <w:rPr>
          <w:lang w:val="da-DK"/>
        </w:rPr>
        <w:t>Knob og stik</w:t>
      </w:r>
    </w:p>
    <w:p w14:paraId="294DEE86" w14:textId="531BC004" w:rsidR="001A09A5" w:rsidRDefault="00A11646">
      <w:pPr>
        <w:rPr>
          <w:lang w:val="da-DK"/>
        </w:rPr>
      </w:pPr>
      <w:r w:rsidRPr="004E62C4">
        <w:rPr>
          <w:lang w:val="da-DK"/>
        </w:rPr>
        <w:t>13/01-2026 (TIR) –</w:t>
      </w:r>
      <w:r w:rsidR="000B2CAF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  <w:lang w:val="da-DK"/>
        </w:rPr>
        <w:t>🪢</w:t>
      </w:r>
      <w:r w:rsidR="00053158" w:rsidRPr="00053158">
        <w:rPr>
          <w:lang w:val="da-DK"/>
        </w:rPr>
        <w:t xml:space="preserve"> </w:t>
      </w:r>
      <w:r w:rsidR="00053158">
        <w:rPr>
          <w:lang w:val="da-DK"/>
        </w:rPr>
        <w:t>Mærkeforløb</w:t>
      </w:r>
      <w:r w:rsidR="00053158" w:rsidRPr="004E62C4">
        <w:rPr>
          <w:lang w:val="da-DK"/>
        </w:rPr>
        <w:t>:</w:t>
      </w:r>
      <w:r w:rsidR="00053158">
        <w:rPr>
          <w:lang w:val="da-DK"/>
        </w:rPr>
        <w:t xml:space="preserve"> Knob og stik</w:t>
      </w:r>
    </w:p>
    <w:p w14:paraId="18965572" w14:textId="198E0C6F" w:rsidR="0070597A" w:rsidRPr="0070597A" w:rsidRDefault="0070597A">
      <w:pPr>
        <w:rPr>
          <w:b/>
          <w:lang w:val="da-DK"/>
        </w:rPr>
      </w:pPr>
      <w:r>
        <w:rPr>
          <w:b/>
          <w:lang w:val="da-DK"/>
        </w:rPr>
        <w:t>16</w:t>
      </w:r>
      <w:r w:rsidRPr="004E62C4">
        <w:rPr>
          <w:b/>
          <w:lang w:val="da-DK"/>
        </w:rPr>
        <w:t>-</w:t>
      </w:r>
      <w:r>
        <w:rPr>
          <w:b/>
          <w:lang w:val="da-DK"/>
        </w:rPr>
        <w:t>17</w:t>
      </w:r>
      <w:r w:rsidRPr="004E62C4">
        <w:rPr>
          <w:b/>
          <w:lang w:val="da-DK"/>
        </w:rPr>
        <w:t>/</w:t>
      </w:r>
      <w:r>
        <w:rPr>
          <w:b/>
          <w:lang w:val="da-DK"/>
        </w:rPr>
        <w:t>01</w:t>
      </w:r>
      <w:r w:rsidRPr="004E62C4">
        <w:rPr>
          <w:b/>
          <w:lang w:val="da-DK"/>
        </w:rPr>
        <w:t>-202</w:t>
      </w:r>
      <w:r>
        <w:rPr>
          <w:b/>
          <w:lang w:val="da-DK"/>
        </w:rPr>
        <w:t>6</w:t>
      </w:r>
      <w:r w:rsidRPr="004E62C4">
        <w:rPr>
          <w:b/>
          <w:lang w:val="da-DK"/>
        </w:rPr>
        <w:t xml:space="preserve"> (</w:t>
      </w:r>
      <w:r>
        <w:rPr>
          <w:b/>
          <w:lang w:val="da-DK"/>
        </w:rPr>
        <w:t>FRE-SØN</w:t>
      </w:r>
      <w:r w:rsidRPr="004E62C4">
        <w:rPr>
          <w:b/>
          <w:lang w:val="da-DK"/>
        </w:rPr>
        <w:t xml:space="preserve">) – </w:t>
      </w:r>
      <w:r>
        <w:rPr>
          <w:rFonts w:ascii="Segoe UI Emoji" w:hAnsi="Segoe UI Emoji" w:cs="Segoe UI Emoji"/>
          <w:b/>
        </w:rPr>
        <w:t>🎄</w:t>
      </w:r>
      <w:r w:rsidRPr="004E62C4">
        <w:rPr>
          <w:b/>
          <w:lang w:val="da-DK"/>
        </w:rPr>
        <w:t xml:space="preserve"> Juletur (EKSTRA DAGE – weekend)</w:t>
      </w:r>
    </w:p>
    <w:p w14:paraId="2DC45276" w14:textId="6AA240E9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20/01-2026 (TIR) – </w:t>
      </w:r>
      <w:r w:rsidR="00053158" w:rsidRPr="00053158">
        <w:rPr>
          <w:rFonts w:ascii="Segoe UI Emoji" w:hAnsi="Segoe UI Emoji" w:cs="Segoe UI Emoji"/>
          <w:lang w:val="da-DK"/>
        </w:rPr>
        <w:t>🪢</w:t>
      </w:r>
      <w:r w:rsidR="00053158" w:rsidRPr="00053158">
        <w:rPr>
          <w:lang w:val="da-DK"/>
        </w:rPr>
        <w:t xml:space="preserve"> </w:t>
      </w:r>
      <w:r w:rsidR="00053158">
        <w:rPr>
          <w:lang w:val="da-DK"/>
        </w:rPr>
        <w:t>Mærkeforløb</w:t>
      </w:r>
      <w:r w:rsidR="00053158" w:rsidRPr="004E62C4">
        <w:rPr>
          <w:lang w:val="da-DK"/>
        </w:rPr>
        <w:t>:</w:t>
      </w:r>
      <w:r w:rsidR="00053158">
        <w:rPr>
          <w:lang w:val="da-DK"/>
        </w:rPr>
        <w:t xml:space="preserve"> Knob og stik</w:t>
      </w:r>
    </w:p>
    <w:p w14:paraId="5F9C5327" w14:textId="4B5E0420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27/01-2026 (TIR) – </w:t>
      </w:r>
      <w:r>
        <w:t>🔬</w:t>
      </w:r>
      <w:r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Pr="004E62C4">
        <w:rPr>
          <w:lang w:val="da-DK"/>
        </w:rPr>
        <w:t xml:space="preserve">: </w:t>
      </w:r>
      <w:proofErr w:type="spellStart"/>
      <w:r w:rsidRPr="004E62C4">
        <w:rPr>
          <w:lang w:val="da-DK"/>
        </w:rPr>
        <w:t>SciencePirater</w:t>
      </w:r>
      <w:proofErr w:type="spellEnd"/>
    </w:p>
    <w:p w14:paraId="0B2EFAA7" w14:textId="2223AC63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03/02-2026 (TIR) – </w:t>
      </w:r>
      <w:r>
        <w:t>🔬</w:t>
      </w:r>
      <w:r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Pr="004E62C4">
        <w:rPr>
          <w:lang w:val="da-DK"/>
        </w:rPr>
        <w:t xml:space="preserve">: </w:t>
      </w:r>
      <w:proofErr w:type="spellStart"/>
      <w:r w:rsidRPr="004E62C4">
        <w:rPr>
          <w:lang w:val="da-DK"/>
        </w:rPr>
        <w:t>SciencePirater</w:t>
      </w:r>
      <w:proofErr w:type="spellEnd"/>
    </w:p>
    <w:p w14:paraId="24529955" w14:textId="03080B00" w:rsidR="001A09A5" w:rsidRPr="004E62C4" w:rsidRDefault="00A11646">
      <w:pPr>
        <w:rPr>
          <w:lang w:val="da-DK"/>
        </w:rPr>
      </w:pPr>
      <w:r w:rsidRPr="004E62C4">
        <w:rPr>
          <w:lang w:val="da-DK"/>
        </w:rPr>
        <w:t>10/02-2026 (TIR) –</w:t>
      </w:r>
      <w:r w:rsidR="004E62C4" w:rsidRPr="000B2CAF">
        <w:rPr>
          <w:lang w:val="da-DK"/>
        </w:rPr>
        <w:t xml:space="preserve"> </w:t>
      </w:r>
      <w:r w:rsidR="004E62C4">
        <w:t>🔬</w:t>
      </w:r>
      <w:r w:rsidR="004E62C4"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="004E62C4" w:rsidRPr="004E62C4">
        <w:rPr>
          <w:lang w:val="da-DK"/>
        </w:rPr>
        <w:t xml:space="preserve">: </w:t>
      </w:r>
      <w:proofErr w:type="spellStart"/>
      <w:r w:rsidR="004E62C4" w:rsidRPr="004E62C4">
        <w:rPr>
          <w:lang w:val="da-DK"/>
        </w:rPr>
        <w:t>SciencePirater</w:t>
      </w:r>
      <w:proofErr w:type="spellEnd"/>
    </w:p>
    <w:p w14:paraId="0FD1225B" w14:textId="77777777" w:rsidR="001A09A5" w:rsidRPr="004E62C4" w:rsidRDefault="00A11646">
      <w:pPr>
        <w:rPr>
          <w:lang w:val="da-DK"/>
        </w:rPr>
      </w:pPr>
      <w:r w:rsidRPr="004E62C4">
        <w:rPr>
          <w:lang w:val="da-DK"/>
        </w:rPr>
        <w:t>17/02-2026 (TIR) – [FERIE/LUKKET – Vinterferie]</w:t>
      </w:r>
    </w:p>
    <w:p w14:paraId="651FB3AE" w14:textId="2855C227" w:rsidR="001A09A5" w:rsidRDefault="00A11646">
      <w:pPr>
        <w:rPr>
          <w:lang w:val="da-DK"/>
        </w:rPr>
      </w:pPr>
      <w:r w:rsidRPr="004E62C4">
        <w:rPr>
          <w:lang w:val="da-DK"/>
        </w:rPr>
        <w:t>24/02-2026 (TIR) –</w:t>
      </w:r>
      <w:r w:rsidR="000B2CAF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  <w:lang w:val="da-DK"/>
        </w:rPr>
        <w:t>⏳</w:t>
      </w:r>
      <w:r w:rsidR="00053158">
        <w:rPr>
          <w:lang w:val="da-DK"/>
        </w:rPr>
        <w:t xml:space="preserve">Buffer/opfølgning   </w:t>
      </w:r>
    </w:p>
    <w:p w14:paraId="3B44F94D" w14:textId="394E03F4" w:rsidR="00A11646" w:rsidRPr="00A11646" w:rsidRDefault="00A11646">
      <w:pPr>
        <w:rPr>
          <w:b/>
          <w:bCs/>
          <w:lang w:val="da-DK"/>
        </w:rPr>
      </w:pPr>
      <w:r w:rsidRPr="00A11646">
        <w:rPr>
          <w:b/>
          <w:bCs/>
          <w:lang w:val="da-DK"/>
        </w:rPr>
        <w:t>28/02-2026 (LØR) –</w:t>
      </w:r>
      <w:r w:rsidR="00053158">
        <w:rPr>
          <w:b/>
          <w:bCs/>
          <w:lang w:val="da-DK"/>
        </w:rPr>
        <w:t xml:space="preserve"> </w:t>
      </w:r>
      <w:r w:rsidR="00053158" w:rsidRPr="00053158">
        <w:rPr>
          <w:rFonts w:ascii="Segoe UI Emoji" w:hAnsi="Segoe UI Emoji" w:cs="Segoe UI Emoji"/>
          <w:b/>
          <w:bCs/>
        </w:rPr>
        <w:t>🦁</w:t>
      </w:r>
      <w:r w:rsidRPr="00A11646">
        <w:rPr>
          <w:b/>
          <w:bCs/>
          <w:lang w:val="da-DK"/>
        </w:rPr>
        <w:t xml:space="preserve"> ZOO dag (info følger)</w:t>
      </w:r>
    </w:p>
    <w:p w14:paraId="0C3D0403" w14:textId="1D688E09" w:rsidR="001A09A5" w:rsidRPr="004E62C4" w:rsidRDefault="00A11646">
      <w:pPr>
        <w:rPr>
          <w:lang w:val="da-DK"/>
        </w:rPr>
      </w:pPr>
      <w:r w:rsidRPr="004E62C4">
        <w:rPr>
          <w:lang w:val="da-DK"/>
        </w:rPr>
        <w:t>03/03-2026 (TIR) –</w:t>
      </w:r>
      <w:r w:rsidR="000B2CAF">
        <w:rPr>
          <w:lang w:val="da-DK"/>
        </w:rPr>
        <w:t xml:space="preserve"> </w:t>
      </w:r>
      <w:r w:rsidR="00053158">
        <w:rPr>
          <w:rFonts w:ascii="Segoe UI Emoji" w:hAnsi="Segoe UI Emoji" w:cs="Segoe UI Emoji"/>
        </w:rPr>
        <w:t>👅</w:t>
      </w:r>
      <w:r w:rsidR="00053158" w:rsidRPr="004E62C4">
        <w:rPr>
          <w:lang w:val="da-DK"/>
        </w:rPr>
        <w:t xml:space="preserve"> </w:t>
      </w:r>
      <w:r w:rsidR="00053158">
        <w:rPr>
          <w:lang w:val="da-DK"/>
        </w:rPr>
        <w:t>Mærkeforløb</w:t>
      </w:r>
      <w:r w:rsidR="00053158" w:rsidRPr="004E62C4">
        <w:rPr>
          <w:lang w:val="da-DK"/>
        </w:rPr>
        <w:t>: De 5 Smage</w:t>
      </w:r>
    </w:p>
    <w:p w14:paraId="1BCFACDA" w14:textId="5A0DE95A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10/03-2026 (TIR) – </w:t>
      </w:r>
      <w:r>
        <w:t>👅</w:t>
      </w:r>
      <w:r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Pr="004E62C4">
        <w:rPr>
          <w:lang w:val="da-DK"/>
        </w:rPr>
        <w:t>: De 5 Smage</w:t>
      </w:r>
    </w:p>
    <w:p w14:paraId="0926DECC" w14:textId="300B0A0D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17/03-2026 (TIR) – </w:t>
      </w:r>
      <w:r>
        <w:t>👅</w:t>
      </w:r>
      <w:r w:rsidRPr="004E62C4">
        <w:rPr>
          <w:lang w:val="da-DK"/>
        </w:rPr>
        <w:t xml:space="preserve"> </w:t>
      </w:r>
      <w:r w:rsidR="008C37C1">
        <w:rPr>
          <w:lang w:val="da-DK"/>
        </w:rPr>
        <w:t>Mærkeforløb</w:t>
      </w:r>
      <w:r w:rsidRPr="004E62C4">
        <w:rPr>
          <w:lang w:val="da-DK"/>
        </w:rPr>
        <w:t>: De 5 Smage</w:t>
      </w:r>
    </w:p>
    <w:p w14:paraId="333DE30B" w14:textId="6514DB52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24/03-2026 (TIR) – </w:t>
      </w:r>
      <w:r w:rsidR="00053158" w:rsidRPr="00053158">
        <w:rPr>
          <w:rFonts w:ascii="Segoe UI Emoji" w:hAnsi="Segoe UI Emoji" w:cs="Segoe UI Emoji"/>
          <w:lang w:val="da-DK"/>
        </w:rPr>
        <w:t>⏳</w:t>
      </w:r>
      <w:r w:rsidR="00053158">
        <w:rPr>
          <w:lang w:val="da-DK"/>
        </w:rPr>
        <w:t xml:space="preserve">Buffer/opfølgning   </w:t>
      </w:r>
    </w:p>
    <w:p w14:paraId="683BF9E8" w14:textId="77777777" w:rsidR="001A09A5" w:rsidRPr="004E62C4" w:rsidRDefault="00A11646">
      <w:pPr>
        <w:rPr>
          <w:lang w:val="da-DK"/>
        </w:rPr>
      </w:pPr>
      <w:r w:rsidRPr="004E62C4">
        <w:rPr>
          <w:lang w:val="da-DK"/>
        </w:rPr>
        <w:t>31/03-2026 (TIR) – [FERIE/LUKKET – Påskeferie]</w:t>
      </w:r>
    </w:p>
    <w:p w14:paraId="5FEF1C1C" w14:textId="09A269DD" w:rsidR="001A09A5" w:rsidRDefault="00A11646">
      <w:pPr>
        <w:rPr>
          <w:lang w:val="da-DK"/>
        </w:rPr>
      </w:pPr>
      <w:r w:rsidRPr="004E62C4">
        <w:rPr>
          <w:lang w:val="da-DK"/>
        </w:rPr>
        <w:t>07/04-2026 (TIR) –</w:t>
      </w:r>
      <w:r w:rsidR="00D02B11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</w:rPr>
        <w:t>🧸</w:t>
      </w:r>
      <w:r w:rsidR="00053158" w:rsidRPr="00053158">
        <w:rPr>
          <w:lang w:val="da-DK"/>
        </w:rPr>
        <w:t xml:space="preserve"> </w:t>
      </w:r>
      <w:r w:rsidR="00D02B11">
        <w:rPr>
          <w:lang w:val="da-DK"/>
        </w:rPr>
        <w:t>Træning klargøring til Bamselege</w:t>
      </w:r>
    </w:p>
    <w:p w14:paraId="5BA23087" w14:textId="269E568D" w:rsidR="00A11646" w:rsidRPr="00A11646" w:rsidRDefault="00A11646">
      <w:pPr>
        <w:rPr>
          <w:b/>
          <w:bCs/>
          <w:lang w:val="da-DK"/>
        </w:rPr>
      </w:pPr>
      <w:r w:rsidRPr="00A11646">
        <w:rPr>
          <w:b/>
          <w:bCs/>
          <w:lang w:val="da-DK"/>
        </w:rPr>
        <w:t xml:space="preserve">11/04-2026 (LØR) – </w:t>
      </w:r>
      <w:r w:rsidR="00053158" w:rsidRPr="00053158">
        <w:rPr>
          <w:rFonts w:ascii="Segoe UI Emoji" w:hAnsi="Segoe UI Emoji" w:cs="Segoe UI Emoji"/>
          <w:b/>
          <w:bCs/>
        </w:rPr>
        <w:t>🧸</w:t>
      </w:r>
      <w:r w:rsidR="00053158" w:rsidRPr="00053158">
        <w:rPr>
          <w:b/>
          <w:bCs/>
          <w:lang w:val="da-DK"/>
        </w:rPr>
        <w:t xml:space="preserve"> </w:t>
      </w:r>
      <w:r w:rsidRPr="00A11646">
        <w:rPr>
          <w:b/>
          <w:bCs/>
          <w:lang w:val="da-DK"/>
        </w:rPr>
        <w:t xml:space="preserve">Bamselege </w:t>
      </w:r>
    </w:p>
    <w:p w14:paraId="73164E69" w14:textId="3FE28C2D" w:rsidR="001A09A5" w:rsidRPr="004E62C4" w:rsidRDefault="00A11646">
      <w:pPr>
        <w:rPr>
          <w:lang w:val="da-DK"/>
        </w:rPr>
      </w:pPr>
      <w:r w:rsidRPr="004E62C4">
        <w:rPr>
          <w:lang w:val="da-DK"/>
        </w:rPr>
        <w:t>14/04-2026 (TIR) –</w:t>
      </w:r>
      <w:r w:rsidR="00D02B11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  <w:lang w:val="da-DK"/>
        </w:rPr>
        <w:t>⏳</w:t>
      </w:r>
      <w:r w:rsidR="00053158">
        <w:rPr>
          <w:lang w:val="da-DK"/>
        </w:rPr>
        <w:t xml:space="preserve">Buffer/opfølgning   </w:t>
      </w:r>
    </w:p>
    <w:p w14:paraId="39CB1618" w14:textId="77777777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21/04-2026 (TIR) – </w:t>
      </w:r>
      <w:r>
        <w:t>📜</w:t>
      </w:r>
      <w:r w:rsidRPr="004E62C4">
        <w:rPr>
          <w:lang w:val="da-DK"/>
        </w:rPr>
        <w:t xml:space="preserve"> Sankt </w:t>
      </w:r>
      <w:proofErr w:type="spellStart"/>
      <w:r w:rsidRPr="004E62C4">
        <w:rPr>
          <w:lang w:val="da-DK"/>
        </w:rPr>
        <w:t>Georgsdag</w:t>
      </w:r>
      <w:proofErr w:type="spellEnd"/>
      <w:r w:rsidRPr="004E62C4">
        <w:rPr>
          <w:lang w:val="da-DK"/>
        </w:rPr>
        <w:t xml:space="preserve"> (fælles </w:t>
      </w:r>
      <w:proofErr w:type="spellStart"/>
      <w:r w:rsidRPr="004E62C4">
        <w:rPr>
          <w:lang w:val="da-DK"/>
        </w:rPr>
        <w:t>Jacala</w:t>
      </w:r>
      <w:proofErr w:type="spellEnd"/>
      <w:r w:rsidRPr="004E62C4">
        <w:rPr>
          <w:lang w:val="da-DK"/>
        </w:rPr>
        <w:t>)</w:t>
      </w:r>
    </w:p>
    <w:p w14:paraId="3F1B6B9D" w14:textId="191FDC6A" w:rsidR="001A09A5" w:rsidRPr="004E62C4" w:rsidRDefault="00A11646">
      <w:pPr>
        <w:rPr>
          <w:lang w:val="da-DK"/>
        </w:rPr>
      </w:pPr>
      <w:r w:rsidRPr="004E62C4">
        <w:rPr>
          <w:lang w:val="da-DK"/>
        </w:rPr>
        <w:t>28/04-2026 (TIR) –</w:t>
      </w:r>
      <w:r w:rsidR="0070597A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</w:rPr>
        <w:t>🆘</w:t>
      </w:r>
      <w:r w:rsidR="00053158" w:rsidRPr="00053158">
        <w:rPr>
          <w:lang w:val="da-DK"/>
        </w:rPr>
        <w:t xml:space="preserve"> </w:t>
      </w:r>
      <w:r w:rsidR="00D02B11">
        <w:rPr>
          <w:lang w:val="da-DK"/>
        </w:rPr>
        <w:t>Mærkeforløb</w:t>
      </w:r>
      <w:r w:rsidR="00D02B11" w:rsidRPr="004E62C4">
        <w:rPr>
          <w:lang w:val="da-DK"/>
        </w:rPr>
        <w:t>:</w:t>
      </w:r>
      <w:r w:rsidR="00D02B11">
        <w:rPr>
          <w:lang w:val="da-DK"/>
        </w:rPr>
        <w:t xml:space="preserve"> Førstehjælp</w:t>
      </w:r>
    </w:p>
    <w:p w14:paraId="19FC3829" w14:textId="5A0D2B7B" w:rsidR="001A09A5" w:rsidRPr="004E62C4" w:rsidRDefault="00A11646">
      <w:pPr>
        <w:rPr>
          <w:lang w:val="da-DK"/>
        </w:rPr>
      </w:pPr>
      <w:r w:rsidRPr="004E62C4">
        <w:rPr>
          <w:lang w:val="da-DK"/>
        </w:rPr>
        <w:t>05/05-2026 (TIR) –</w:t>
      </w:r>
      <w:r w:rsidR="00053158" w:rsidRPr="00053158">
        <w:rPr>
          <w:rFonts w:ascii="Segoe UI Emoji" w:hAnsi="Segoe UI Emoji" w:cs="Segoe UI Emoji"/>
          <w:lang w:val="da-DK"/>
        </w:rPr>
        <w:t xml:space="preserve"> </w:t>
      </w:r>
      <w:r w:rsidR="00053158" w:rsidRPr="00053158">
        <w:rPr>
          <w:rFonts w:ascii="Segoe UI Emoji" w:hAnsi="Segoe UI Emoji" w:cs="Segoe UI Emoji"/>
        </w:rPr>
        <w:t>🆘</w:t>
      </w:r>
      <w:r w:rsidR="0070597A">
        <w:rPr>
          <w:lang w:val="da-DK"/>
        </w:rPr>
        <w:t xml:space="preserve"> </w:t>
      </w:r>
      <w:r w:rsidR="00D02B11">
        <w:rPr>
          <w:lang w:val="da-DK"/>
        </w:rPr>
        <w:t>Mærkeforløb</w:t>
      </w:r>
      <w:r w:rsidR="00D02B11" w:rsidRPr="004E62C4">
        <w:rPr>
          <w:lang w:val="da-DK"/>
        </w:rPr>
        <w:t>:</w:t>
      </w:r>
      <w:r w:rsidR="00D02B11">
        <w:rPr>
          <w:lang w:val="da-DK"/>
        </w:rPr>
        <w:t xml:space="preserve"> Førstehjælp</w:t>
      </w:r>
      <w:r w:rsidR="00D02B11">
        <w:rPr>
          <w:lang w:val="da-DK"/>
        </w:rPr>
        <w:t xml:space="preserve"> (evt. politi – alarmering) </w:t>
      </w:r>
    </w:p>
    <w:p w14:paraId="7C03335D" w14:textId="13CACCEE" w:rsidR="001A09A5" w:rsidRPr="004E62C4" w:rsidRDefault="00A11646">
      <w:pPr>
        <w:rPr>
          <w:lang w:val="da-DK"/>
        </w:rPr>
      </w:pPr>
      <w:r w:rsidRPr="004E62C4">
        <w:rPr>
          <w:lang w:val="da-DK"/>
        </w:rPr>
        <w:t>12/05-2026 (TIR) –</w:t>
      </w:r>
      <w:r w:rsidR="0070597A">
        <w:rPr>
          <w:lang w:val="da-DK"/>
        </w:rPr>
        <w:t xml:space="preserve"> </w:t>
      </w:r>
      <w:r w:rsidR="00053158" w:rsidRPr="00053158">
        <w:rPr>
          <w:rFonts w:ascii="Segoe UI Emoji" w:hAnsi="Segoe UI Emoji" w:cs="Segoe UI Emoji"/>
        </w:rPr>
        <w:t>🆘</w:t>
      </w:r>
      <w:r w:rsidR="00053158" w:rsidRPr="00053158">
        <w:rPr>
          <w:lang w:val="da-DK"/>
        </w:rPr>
        <w:t xml:space="preserve"> </w:t>
      </w:r>
      <w:r w:rsidR="00D02B11">
        <w:rPr>
          <w:lang w:val="da-DK"/>
        </w:rPr>
        <w:t>Mærkeforløb</w:t>
      </w:r>
      <w:r w:rsidR="00D02B11" w:rsidRPr="004E62C4">
        <w:rPr>
          <w:lang w:val="da-DK"/>
        </w:rPr>
        <w:t>:</w:t>
      </w:r>
      <w:r w:rsidR="00D02B11">
        <w:rPr>
          <w:lang w:val="da-DK"/>
        </w:rPr>
        <w:t xml:space="preserve"> Førstehjælp</w:t>
      </w:r>
      <w:r w:rsidR="00D02B11">
        <w:rPr>
          <w:lang w:val="da-DK"/>
        </w:rPr>
        <w:t xml:space="preserve"> (brandskader – 4K ungeenhed)  </w:t>
      </w:r>
    </w:p>
    <w:p w14:paraId="21D67903" w14:textId="27D6B63C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19/05-2026 (TIR) – </w:t>
      </w:r>
      <w:r w:rsidR="00053158" w:rsidRPr="00053158">
        <w:rPr>
          <w:rFonts w:ascii="Segoe UI Emoji" w:hAnsi="Segoe UI Emoji" w:cs="Segoe UI Emoji"/>
        </w:rPr>
        <w:t>🏕️</w:t>
      </w:r>
      <w:r w:rsidR="00053158" w:rsidRPr="00053158">
        <w:rPr>
          <w:lang w:val="da-DK"/>
        </w:rPr>
        <w:t xml:space="preserve"> </w:t>
      </w:r>
      <w:r w:rsidRPr="004E62C4">
        <w:rPr>
          <w:lang w:val="da-DK"/>
        </w:rPr>
        <w:t>Lejrklar (fokusmærke telt)</w:t>
      </w:r>
    </w:p>
    <w:p w14:paraId="3BED363E" w14:textId="6D5855CF" w:rsidR="001A09A5" w:rsidRPr="004E62C4" w:rsidRDefault="00A11646">
      <w:pPr>
        <w:rPr>
          <w:lang w:val="da-DK"/>
        </w:rPr>
      </w:pPr>
      <w:r w:rsidRPr="004E62C4">
        <w:rPr>
          <w:lang w:val="da-DK"/>
        </w:rPr>
        <w:lastRenderedPageBreak/>
        <w:t xml:space="preserve">26/05-2026 (TIR) – </w:t>
      </w:r>
      <w:r w:rsidR="00053158" w:rsidRPr="00053158">
        <w:rPr>
          <w:rFonts w:ascii="Segoe UI Emoji" w:hAnsi="Segoe UI Emoji" w:cs="Segoe UI Emoji"/>
        </w:rPr>
        <w:t>🏕️</w:t>
      </w:r>
      <w:r w:rsidR="00053158" w:rsidRPr="00053158">
        <w:rPr>
          <w:lang w:val="da-DK"/>
        </w:rPr>
        <w:t xml:space="preserve"> </w:t>
      </w:r>
      <w:r w:rsidRPr="004E62C4">
        <w:rPr>
          <w:lang w:val="da-DK"/>
        </w:rPr>
        <w:t>Lejrklar (fokusmærke telt)</w:t>
      </w:r>
    </w:p>
    <w:p w14:paraId="1646AD4F" w14:textId="2A2D18B4" w:rsidR="001A09A5" w:rsidRPr="004E62C4" w:rsidRDefault="00A11646">
      <w:pPr>
        <w:rPr>
          <w:lang w:val="da-DK"/>
        </w:rPr>
      </w:pPr>
      <w:r w:rsidRPr="004E62C4">
        <w:rPr>
          <w:lang w:val="da-DK"/>
        </w:rPr>
        <w:t xml:space="preserve">02/06-2026 (TIR) – </w:t>
      </w:r>
      <w:r w:rsidR="00053158" w:rsidRPr="00053158">
        <w:rPr>
          <w:rFonts w:ascii="Segoe UI Emoji" w:hAnsi="Segoe UI Emoji" w:cs="Segoe UI Emoji"/>
        </w:rPr>
        <w:t>🏕️</w:t>
      </w:r>
      <w:r w:rsidR="00053158" w:rsidRPr="00053158">
        <w:rPr>
          <w:lang w:val="da-DK"/>
        </w:rPr>
        <w:t xml:space="preserve"> </w:t>
      </w:r>
      <w:r w:rsidRPr="004E62C4">
        <w:rPr>
          <w:lang w:val="da-DK"/>
        </w:rPr>
        <w:t>Lejrklar (fokusmærke telt)</w:t>
      </w:r>
    </w:p>
    <w:p w14:paraId="30737FCD" w14:textId="77777777" w:rsidR="001A09A5" w:rsidRDefault="00A11646">
      <w:r>
        <w:t xml:space="preserve">09/06-2026 (TIR) – 🎉 </w:t>
      </w:r>
      <w:proofErr w:type="spellStart"/>
      <w:r>
        <w:t>Afslutning</w:t>
      </w:r>
      <w:proofErr w:type="spellEnd"/>
      <w:r>
        <w:t xml:space="preserve"> / </w:t>
      </w:r>
      <w:proofErr w:type="spellStart"/>
      <w:r>
        <w:t>Sommerhygge</w:t>
      </w:r>
      <w:proofErr w:type="spellEnd"/>
    </w:p>
    <w:sectPr w:rsidR="001A09A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9577551">
    <w:abstractNumId w:val="8"/>
  </w:num>
  <w:num w:numId="2" w16cid:durableId="653071019">
    <w:abstractNumId w:val="6"/>
  </w:num>
  <w:num w:numId="3" w16cid:durableId="337199099">
    <w:abstractNumId w:val="5"/>
  </w:num>
  <w:num w:numId="4" w16cid:durableId="320086012">
    <w:abstractNumId w:val="4"/>
  </w:num>
  <w:num w:numId="5" w16cid:durableId="149293565">
    <w:abstractNumId w:val="7"/>
  </w:num>
  <w:num w:numId="6" w16cid:durableId="775977180">
    <w:abstractNumId w:val="3"/>
  </w:num>
  <w:num w:numId="7" w16cid:durableId="622418262">
    <w:abstractNumId w:val="2"/>
  </w:num>
  <w:num w:numId="8" w16cid:durableId="1225023376">
    <w:abstractNumId w:val="1"/>
  </w:num>
  <w:num w:numId="9" w16cid:durableId="16528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158"/>
    <w:rsid w:val="0006063C"/>
    <w:rsid w:val="000B2CAF"/>
    <w:rsid w:val="0015074B"/>
    <w:rsid w:val="001A09A5"/>
    <w:rsid w:val="0029639D"/>
    <w:rsid w:val="00326F90"/>
    <w:rsid w:val="004E62C4"/>
    <w:rsid w:val="0070597A"/>
    <w:rsid w:val="0086192C"/>
    <w:rsid w:val="008C37C1"/>
    <w:rsid w:val="009271B4"/>
    <w:rsid w:val="00A11646"/>
    <w:rsid w:val="00AA1D8D"/>
    <w:rsid w:val="00B47730"/>
    <w:rsid w:val="00CB0664"/>
    <w:rsid w:val="00D02B11"/>
    <w:rsid w:val="00D964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0C08B"/>
  <w14:defaultImageDpi w14:val="300"/>
  <w15:docId w15:val="{52366611-2CE4-4FE1-B2D3-E1CA238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Ragborg (MRAG)</cp:lastModifiedBy>
  <cp:revision>2</cp:revision>
  <dcterms:created xsi:type="dcterms:W3CDTF">2025-08-12T19:25:00Z</dcterms:created>
  <dcterms:modified xsi:type="dcterms:W3CDTF">2025-08-12T19:25:00Z</dcterms:modified>
  <cp:category/>
</cp:coreProperties>
</file>